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40"/>
        </w:rPr>
        <w:t>{{Company Name}}</w:t>
      </w:r>
    </w:p>
    <w:p>
      <w:pPr>
        <w:pStyle w:val="Normal"/>
        <w:jc w:val="center"/>
        <w:rPr/>
      </w:pPr>
      <w:r>
        <w:rPr>
          <w:b/>
          <w:sz w:val="40"/>
        </w:rPr>
        <w:t>Simple Agreement Outline</w:t>
      </w:r>
    </w:p>
    <w:p>
      <w:pPr>
        <w:pStyle w:val="Normal"/>
        <w:widowControl/>
        <w:spacing w:lineRule="auto" w:line="240" w:before="0" w:after="0"/>
        <w:jc w:val="left"/>
        <w:rPr>
          <w:shd w:fill="DDDDDD" w:val="clear"/>
        </w:rPr>
      </w:pPr>
      <w:r>
        <w:rPr>
          <w:rFonts w:cs=""/>
          <w:i/>
          <w:kern w:val="0"/>
          <w:sz w:val="20"/>
          <w:szCs w:val="22"/>
          <w:shd w:fill="DDDDDD" w:val="clear"/>
          <w:lang w:val="en-US" w:eastAsia="en-US" w:bidi="ar-SA"/>
        </w:rPr>
        <w:t>This document is a general agreement outline for organising basic agreement details. It is not legal advice and should be reviewed before use.</w:t>
      </w:r>
    </w:p>
    <w:p>
      <w:pPr>
        <w:pStyle w:val="Normal"/>
        <w:widowControl/>
        <w:spacing w:lineRule="auto" w:line="240" w:before="0" w:after="0"/>
        <w:jc w:val="lef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rPr/>
      </w:pPr>
      <w:r>
        <w:rPr>
          <w:b/>
          <w:sz w:val="24"/>
        </w:rPr>
        <w:t>Agreement Details</w:t>
      </w:r>
    </w:p>
    <w:p>
      <w:pPr>
        <w:pStyle w:val="Normal"/>
        <w:rPr/>
      </w:pPr>
      <w:r>
        <w:rPr>
          <w:b/>
        </w:rPr>
        <w:t xml:space="preserve">Agreement Title: </w:t>
      </w:r>
      <w:r>
        <w:rPr/>
        <w:t>{{Agreement Title}}</w:t>
      </w:r>
    </w:p>
    <w:p>
      <w:pPr>
        <w:pStyle w:val="Normal"/>
        <w:rPr/>
      </w:pPr>
      <w:r>
        <w:rPr>
          <w:b/>
        </w:rPr>
        <w:t xml:space="preserve">Effective Date: </w:t>
      </w:r>
      <w:r>
        <w:rPr/>
        <w:t>{{Effective Date}}</w:t>
      </w:r>
    </w:p>
    <w:p>
      <w:pPr>
        <w:pStyle w:val="Normal"/>
        <w:rPr/>
      </w:pPr>
      <w:r>
        <w:rPr>
          <w:b/>
        </w:rPr>
        <w:t xml:space="preserve">Project or Service Name: </w:t>
      </w:r>
      <w:r>
        <w:rPr/>
        <w:t>{{Project or Service Name}}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Party A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{{Party A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{{Party A Company}}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{{Party A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{{Party A Phone}}</w:t>
      </w:r>
    </w:p>
    <w:p>
      <w:pPr>
        <w:pStyle w:val="Normal"/>
        <w:rPr/>
      </w:pPr>
      <w:r>
        <w:rPr>
          <w:b/>
        </w:rPr>
        <w:t xml:space="preserve">Address: </w:t>
      </w:r>
      <w:r>
        <w:rPr/>
        <w:t>{{Party A Address}}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Party B</w:t>
      </w:r>
    </w:p>
    <w:p>
      <w:pPr>
        <w:pStyle w:val="Normal"/>
        <w:rPr/>
      </w:pPr>
      <w:r>
        <w:rPr>
          <w:b/>
        </w:rPr>
        <w:t xml:space="preserve">Name: </w:t>
      </w:r>
      <w:r>
        <w:rPr/>
        <w:t>{{Party B Name}}</w:t>
      </w:r>
    </w:p>
    <w:p>
      <w:pPr>
        <w:pStyle w:val="Normal"/>
        <w:rPr/>
      </w:pPr>
      <w:r>
        <w:rPr>
          <w:b/>
        </w:rPr>
        <w:t xml:space="preserve">Company: </w:t>
      </w:r>
      <w:r>
        <w:rPr/>
        <w:t>{{Party B Company}}</w:t>
      </w:r>
    </w:p>
    <w:p>
      <w:pPr>
        <w:pStyle w:val="Normal"/>
        <w:rPr/>
      </w:pPr>
      <w:r>
        <w:rPr>
          <w:b/>
        </w:rPr>
        <w:t xml:space="preserve">Email: </w:t>
      </w:r>
      <w:r>
        <w:rPr/>
        <w:t>{{Party B Email}}</w:t>
      </w:r>
    </w:p>
    <w:p>
      <w:pPr>
        <w:pStyle w:val="Normal"/>
        <w:rPr/>
      </w:pPr>
      <w:r>
        <w:rPr>
          <w:b/>
        </w:rPr>
        <w:t xml:space="preserve">Phone: </w:t>
      </w:r>
      <w:r>
        <w:rPr/>
        <w:t>{{Party B Phone}}</w:t>
      </w:r>
    </w:p>
    <w:p>
      <w:pPr>
        <w:pStyle w:val="Normal"/>
        <w:rPr/>
      </w:pPr>
      <w:r>
        <w:rPr>
          <w:b/>
        </w:rPr>
        <w:t xml:space="preserve">Address: </w:t>
      </w:r>
      <w:r>
        <w:rPr/>
        <w:t>{{Party B Address}}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Purpose of Agreement</w:t>
      </w:r>
    </w:p>
    <w:p>
      <w:pPr>
        <w:pStyle w:val="Normal"/>
        <w:rPr/>
      </w:pPr>
      <w:r>
        <w:rPr/>
        <w:t>{{Purpose of Agreement}}</w:t>
      </w:r>
    </w:p>
    <w:p>
      <w:pPr>
        <w:pStyle w:val="Normal"/>
        <w:rPr/>
      </w:pPr>
      <w:r>
        <w:rPr>
          <w:b/>
          <w:sz w:val="24"/>
        </w:rPr>
        <w:t>Project or Service Summary</w:t>
      </w:r>
    </w:p>
    <w:p>
      <w:pPr>
        <w:pStyle w:val="Normal"/>
        <w:rPr/>
      </w:pPr>
      <w:r>
        <w:rPr/>
        <w:t>{{Project or Service Summary}}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Responsibilities</w:t>
      </w:r>
    </w:p>
    <w:p>
      <w:pPr>
        <w:pStyle w:val="Normal"/>
        <w:rPr/>
      </w:pPr>
      <w:r>
        <w:rPr>
          <w:b/>
        </w:rPr>
        <w:t>Party A Responsibilities:</w:t>
      </w:r>
    </w:p>
    <w:p>
      <w:pPr>
        <w:pStyle w:val="Normal"/>
        <w:rPr/>
      </w:pPr>
      <w:r>
        <w:rPr/>
        <w:t>{{Party A Responsibilities}}</w:t>
      </w:r>
    </w:p>
    <w:p>
      <w:pPr>
        <w:pStyle w:val="Normal"/>
        <w:rPr/>
      </w:pPr>
      <w:r>
        <w:rPr>
          <w:b/>
        </w:rPr>
        <w:t>Party B Responsibilities:</w:t>
      </w:r>
    </w:p>
    <w:p>
      <w:pPr>
        <w:pStyle w:val="Normal"/>
        <w:rPr/>
      </w:pPr>
      <w:r>
        <w:rPr/>
        <w:t>{{Party B Responsibilities}}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Key Dates</w:t>
      </w:r>
    </w:p>
    <w:p>
      <w:pPr>
        <w:pStyle w:val="Normal"/>
        <w:rPr/>
      </w:pPr>
      <w:r>
        <w:rPr>
          <w:b/>
        </w:rPr>
        <w:t xml:space="preserve">Start Date: </w:t>
      </w:r>
      <w:r>
        <w:rPr/>
        <w:t>{{Start Date}}</w:t>
      </w:r>
    </w:p>
    <w:p>
      <w:pPr>
        <w:pStyle w:val="Normal"/>
        <w:rPr/>
      </w:pPr>
      <w:r>
        <w:rPr>
          <w:b/>
        </w:rPr>
        <w:t xml:space="preserve">Expected Completion Date: </w:t>
      </w:r>
      <w:r>
        <w:rPr/>
        <w:t>{{Expected Completion Date}}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Payment Notes</w:t>
      </w:r>
    </w:p>
    <w:p>
      <w:pPr>
        <w:pStyle w:val="Normal"/>
        <w:rPr/>
      </w:pPr>
      <w:r>
        <w:rPr/>
        <w:t>{{Payment Notes}}</w:t>
      </w:r>
    </w:p>
    <w:p>
      <w:pPr>
        <w:pStyle w:val="Normal"/>
        <w:rPr/>
      </w:pPr>
      <w:r>
        <w:rPr>
          <w:b/>
          <w:sz w:val="24"/>
        </w:rPr>
        <w:t>Additional Notes</w:t>
      </w:r>
    </w:p>
    <w:p>
      <w:pPr>
        <w:pStyle w:val="Normal"/>
        <w:rPr/>
      </w:pPr>
      <w:r>
        <w:rPr/>
        <w:t>{{Additional Notes}}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>Signatures</w:t>
      </w:r>
    </w:p>
    <w:p>
      <w:pPr>
        <w:pStyle w:val="Normal"/>
        <w:rPr/>
      </w:pPr>
      <w:r>
        <w:rPr>
          <w:b/>
        </w:rPr>
        <w:t xml:space="preserve">Party A Name: </w:t>
      </w:r>
      <w:r>
        <w:rPr/>
        <w:t>{{Party A Name}}</w:t>
      </w:r>
    </w:p>
    <w:p>
      <w:pPr>
        <w:pStyle w:val="Normal"/>
        <w:rPr/>
      </w:pPr>
      <w:r>
        <w:rPr>
          <w:b/>
        </w:rPr>
        <w:t xml:space="preserve">Party A Signature: </w:t>
      </w:r>
      <w:r>
        <w:rPr/>
        <w:t>_______________________</w:t>
      </w:r>
    </w:p>
    <w:p>
      <w:pPr>
        <w:pStyle w:val="Normal"/>
        <w:rPr/>
      </w:pPr>
      <w:r>
        <w:rPr>
          <w:b/>
        </w:rPr>
        <w:t xml:space="preserve">Date: </w:t>
      </w:r>
      <w:r>
        <w:rPr/>
        <w:t>{{Party A Signature Date}}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Party B Name: </w:t>
      </w:r>
      <w:r>
        <w:rPr/>
        <w:t>{{Party B Name}}</w:t>
      </w:r>
    </w:p>
    <w:p>
      <w:pPr>
        <w:pStyle w:val="Normal"/>
        <w:rPr/>
      </w:pPr>
      <w:r>
        <w:rPr>
          <w:b/>
        </w:rPr>
        <w:t xml:space="preserve">Party B Signature: </w:t>
      </w:r>
      <w:r>
        <w:rPr/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b/>
        </w:rPr>
        <w:t xml:space="preserve">Date: </w:t>
      </w:r>
      <w:r>
        <w:rPr/>
        <w:t>{{Party B Signature Date}}</w:t>
      </w:r>
    </w:p>
    <w:sectPr>
      <w:type w:val="nextPage"/>
      <w:pgSz w:w="12240" w:h="15840"/>
      <w:pgMar w:left="1224" w:right="1224" w:header="0" w:top="1080" w:footer="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b/>
      <w:color w:val="17365D" w:themeColor="text2" w:themeShade="bf"/>
      <w:spacing w:val="5"/>
      <w:kern w:val="2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LibreOffice/7.1.1.2$Windows_X86_64 LibreOffice_project/fe0b08f4af1bacafe4c7ecc87ce55bb426164676</Application>
  <AppVersion>15.0000</AppVersion>
  <Pages>2</Pages>
  <Words>168</Words>
  <Characters>1056</Characters>
  <CharactersWithSpaces>1182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2026-06-08T15:04:08Z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